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EC4CB" w14:textId="77777777" w:rsidR="00297EC0" w:rsidRDefault="00000000">
      <w:pPr>
        <w:pStyle w:val="Titolo1"/>
      </w:pPr>
      <w:r>
        <w:t>Fac Simile MAD ATA 2025</w:t>
      </w:r>
    </w:p>
    <w:p w14:paraId="03A09204" w14:textId="77777777" w:rsidR="00297EC0" w:rsidRDefault="00000000">
      <w:r>
        <w:t>Oggetto: Domanda di Messa a Disposizione per incarichi ATA a.s. 2025/2026</w:t>
      </w:r>
    </w:p>
    <w:p w14:paraId="420E5701" w14:textId="77777777" w:rsidR="00297EC0" w:rsidRDefault="00000000">
      <w:r>
        <w:t>Alla cortese attenzione del Dirigente Scolastico</w:t>
      </w:r>
      <w:r>
        <w:br/>
        <w:t>[Istituto Comprensivo / Liceo / Istituto Tecnico …]</w:t>
      </w:r>
      <w:r>
        <w:br/>
        <w:t>[Indirizzo della scuola]</w:t>
      </w:r>
    </w:p>
    <w:p w14:paraId="3B2C9A01" w14:textId="77777777" w:rsidR="00297EC0" w:rsidRDefault="00000000">
      <w:r>
        <w:t>Il/La sottoscritto/a [Nome e Cognome], nato/a a [luogo] il [data], residente in [indirizzo completo], C.F. [codice fiscale],</w:t>
      </w:r>
    </w:p>
    <w:p w14:paraId="391CEDA2" w14:textId="77777777" w:rsidR="00297EC0" w:rsidRDefault="00000000">
      <w:r>
        <w:t>CHIEDE</w:t>
      </w:r>
      <w:r>
        <w:br/>
      </w:r>
      <w:r>
        <w:br/>
        <w:t>di essere inserito/a nella banca dati delle domande di Messa a Disposizione per eventuali incarichi di supplenza in qualità di [profilo ATA richiesto: Collaboratore scolastico / Assistente amministrativo / Assistente tecnico / altro] per l’anno scolastico 2025/2026.</w:t>
      </w:r>
    </w:p>
    <w:p w14:paraId="25D52E74" w14:textId="77777777" w:rsidR="00297EC0" w:rsidRDefault="00000000">
      <w:r>
        <w:t>A tal fine dichiara:</w:t>
      </w:r>
      <w:r>
        <w:br/>
        <w:t>- di possedere il titolo di studio: [specificare diploma o altro titolo];</w:t>
      </w:r>
      <w:r>
        <w:br/>
        <w:t>- di essere disponibile a incarichi di supplenza sia a tempo pieno che part-time;</w:t>
      </w:r>
      <w:r>
        <w:br/>
        <w:t>- di essere/non essere inserito in altre graduatorie ATA (specificare);</w:t>
      </w:r>
      <w:r>
        <w:br/>
        <w:t>- di autorizzare il trattamento dei dati personali ai sensi del GDPR e del D.Lgs. 196/2003.</w:t>
      </w:r>
    </w:p>
    <w:p w14:paraId="7E63E05E" w14:textId="77777777" w:rsidR="00297EC0" w:rsidRDefault="00000000">
      <w:r>
        <w:t>Si allegano alla presente:</w:t>
      </w:r>
      <w:r>
        <w:br/>
        <w:t>1. Copia del documento di identità;</w:t>
      </w:r>
      <w:r>
        <w:br/>
        <w:t>2. Curriculum vitae aggiornato;</w:t>
      </w:r>
      <w:r>
        <w:br/>
        <w:t>3. Titolo di studio e certificazioni (se presenti).</w:t>
      </w:r>
    </w:p>
    <w:p w14:paraId="58A37A3F" w14:textId="77777777" w:rsidR="00297EC0" w:rsidRDefault="00000000">
      <w:r>
        <w:t>In fede,</w:t>
      </w:r>
      <w:r>
        <w:br/>
        <w:t>[Firma autografa o digitale]</w:t>
      </w:r>
      <w:r>
        <w:br/>
      </w:r>
      <w:r>
        <w:br/>
        <w:t>[Recapiti: telefono – email – PEC]</w:t>
      </w:r>
    </w:p>
    <w:sectPr w:rsidR="00297EC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22127531">
    <w:abstractNumId w:val="8"/>
  </w:num>
  <w:num w:numId="2" w16cid:durableId="794446578">
    <w:abstractNumId w:val="6"/>
  </w:num>
  <w:num w:numId="3" w16cid:durableId="520096863">
    <w:abstractNumId w:val="5"/>
  </w:num>
  <w:num w:numId="4" w16cid:durableId="593245277">
    <w:abstractNumId w:val="4"/>
  </w:num>
  <w:num w:numId="5" w16cid:durableId="644623317">
    <w:abstractNumId w:val="7"/>
  </w:num>
  <w:num w:numId="6" w16cid:durableId="1049455594">
    <w:abstractNumId w:val="3"/>
  </w:num>
  <w:num w:numId="7" w16cid:durableId="2074430795">
    <w:abstractNumId w:val="2"/>
  </w:num>
  <w:num w:numId="8" w16cid:durableId="915819142">
    <w:abstractNumId w:val="1"/>
  </w:num>
  <w:num w:numId="9" w16cid:durableId="1075669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97EC0"/>
    <w:rsid w:val="002C2151"/>
    <w:rsid w:val="00326F90"/>
    <w:rsid w:val="00AA1D8D"/>
    <w:rsid w:val="00B47730"/>
    <w:rsid w:val="00CB0664"/>
    <w:rsid w:val="00E603F0"/>
    <w:rsid w:val="00F7691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9E3392"/>
  <w14:defaultImageDpi w14:val="300"/>
  <w15:docId w15:val="{DC7F8FEF-C879-4585-8CE0-18B37956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Diego Palma</cp:lastModifiedBy>
  <cp:revision>2</cp:revision>
  <dcterms:created xsi:type="dcterms:W3CDTF">2025-09-11T10:30:00Z</dcterms:created>
  <dcterms:modified xsi:type="dcterms:W3CDTF">2025-09-11T10:30:00Z</dcterms:modified>
  <cp:category/>
</cp:coreProperties>
</file>